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中英对照全译本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本书出售、求购地址：https://www.jiaokey.com/book/detail/12928788.html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关键词搜索：https://www.jiaokey.com/tag/金银岛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