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重装集结  二战德军坦克及变型车辆全集</w:t>
      </w:r>
    </w:p>
    <w:p>
      <w:r>
        <w:rPr>
          <w:rFonts w:ascii="宋体" w:hAnsi="宋体" w:eastAsia="宋体"/>
          <w:sz w:val="24"/>
        </w:rPr>
        <w:t>张翼编著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重装集结  二战德军坦克及变型车辆全集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本书出售、求购地址：https://www.jiaokey.com/book/detail/12928769.html</w:t>
      </w:r>
    </w:p>
    <w:p>
      <w:r>
        <w:t>更多相关图书推荐：https://www.jiaokey.com</w:t>
      </w:r>
    </w:p>
    <w:p>
      <w:r>
        <w:t>张翼编著 其他作品：https://www.jiaokey.com/tag/张翼编著.html</w:t>
      </w:r>
    </w:p>
    <w:p>
      <w:r>
        <w:t>关键词搜索：https://www.jiaokey.com/tag/重装集结  二战德军坦克及变型车辆全集.html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