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汽车销售实战情景训练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汽车销售实战情景训练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本书出售、求购地址：https://www.jiaokey.com/book/detail/12928734.html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关键词搜索：https://www.jiaokey.com/tag/妙语连珠  汽车销售实战情景训练.html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