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大漠苍狼  全集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大漠苍狼  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本书出售、求购地址：https://www.jiaokey.com/book/detail/12928729.html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关键词搜索：https://www.jiaokey.com/tag/大漠苍狼  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