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周易江湖  趣说《周易》的技法与实例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周易江湖  趣说《周易》的技法与实例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本书出售、求购地址：https://www.jiaokey.com/book/detail/12928695.html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关键词搜索：https://www.jiaokey.com/tag/周易江湖  趣说《周易》的技法与实例.html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