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生活·认知·成长青春励志故事  树叶绿的时候下了场雪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生活·认知·成长青春励志故事  树叶绿的时候下了场雪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本书出售、求购地址：https://www.jiaokey.com/book/detail/12928691.html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关键词搜索：https://www.jiaokey.com/tag/生活·认知·成长青春励志故事  树叶绿的时候下了场雪.html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