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  郁达夫小说精选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  郁达夫小说精选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本书出售、求购地址：https://www.jiaokey.com/book/detail/12928654.html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关键词搜索：https://www.jiaokey.com/tag/沉沦  郁达夫小说精选.html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