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书名：活着是一场修行  都是身心灵修行课</w:t>
      </w:r>
    </w:p>
    <w:p>
      <w:r>
        <w:t>作者：麦琪著</w:t>
      </w:r>
    </w:p>
    <w:p>
      <w:r>
        <w:t>出版社：北京：中国法制出版社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活着是一场修行  都是身心灵修行课 评论地址：https://www.jiaokey.com/book/detail/12928642.html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