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  小飞虎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  小飞虎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本书出售、求购地址：https://www.jiaokey.com/book/detail/12928592.html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关键词搜索：https://www.jiaokey.com/tag/冰心奖获奖作家书系  小飞虎.html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