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ix35/智跑A6MF1自动变速器原理与大修图册</w:t>
      </w:r>
    </w:p>
    <w:p>
      <w:r>
        <w:rPr>
          <w:rFonts w:ascii="宋体" w:hAnsi="宋体" w:eastAsia="宋体"/>
          <w:sz w:val="24"/>
        </w:rPr>
        <w:t>冯永忠编著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ix35/智跑A6MF1自动变速器原理与大修图册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冯永忠编著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本书出售、求购地址：https://www.jiaokey.com/book/detail/12928589.html</w:t>
      </w:r>
    </w:p>
    <w:p>
      <w:r>
        <w:t>更多相关图书推荐：https://www.jiaokey.com</w:t>
      </w:r>
    </w:p>
    <w:p>
      <w:r>
        <w:t>冯永忠编著 其他作品：https://www.jiaokey.com/tag/冯永忠编著.html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关键词搜索：https://www.jiaokey.com/tag/ix35/智跑A6MF1自动变速器原理与大修图册.html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