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踮脚张望的时光  “闪亮90后”超人气实力作者新作  希望卷</w:t>
      </w:r>
    </w:p>
    <w:p>
      <w:r>
        <w:rPr>
          <w:rFonts w:ascii="宋体" w:hAnsi="宋体" w:eastAsia="宋体"/>
          <w:sz w:val="24"/>
        </w:rPr>
        <w:t>祁定江主编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踮脚张望的时光  “闪亮90后”超人气实力作者新作  希望卷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本书出售、求购地址：https://www.jiaokey.com/book/detail/12928584.html</w:t>
      </w:r>
    </w:p>
    <w:p>
      <w:r>
        <w:t>更多相关图书推荐：https://www.jiaokey.com</w:t>
      </w:r>
    </w:p>
    <w:p>
      <w:r>
        <w:t>祁定江主编 其他作品：https://www.jiaokey.com/tag/祁定江主编.html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关键词搜索：https://www.jiaokey.com/tag/踮脚张望的时光  “闪亮90后”超人气实力作者新作  希望卷.html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