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插图·中文导读英文版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本书出售、求购地址：https://www.jiaokey.com/book/detail/12928579.html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关键词搜索：https://www.jiaokey.com/tag/鲁滨逊漂流记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