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土地开发的基本原理及案例  面向现实的赢利性开发指南</w:t>
      </w:r>
    </w:p>
    <w:p>
      <w:r>
        <w:rPr>
          <w:rFonts w:ascii="宋体" w:hAnsi="宋体" w:eastAsia="宋体"/>
          <w:sz w:val="24"/>
        </w:rPr>
        <w:t>（美）约翰逊著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土地开发的基本原理及案例  面向现实的赢利性开发指南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本书出售、求购地址：https://www.jiaokey.com/book/detail/12928569.html</w:t>
      </w:r>
    </w:p>
    <w:p>
      <w:r>
        <w:t>更多相关图书推荐：https://www.jiaokey.com</w:t>
      </w:r>
    </w:p>
    <w:p>
      <w:r>
        <w:t>（美）约翰逊著 其他作品：https://www.jiaokey.com/tag/（美）约翰逊著.html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关键词搜索：https://www.jiaokey.com/tag/土地开发的基本原理及案例  面向现实的赢利性开发指南.html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