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蔡澜食单  中国卷  2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蔡澜食单  中国卷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本书出售、求购地址：https://www.jiaokey.com/book/detail/12928563.html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关键词搜索：https://www.jiaokey.com/tag/蔡澜食单  中国卷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