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陪女儿一起成长  一位妈妈22年的育女励志手记</w:t>
      </w:r>
    </w:p>
    <w:p>
      <w:r>
        <w:rPr>
          <w:rFonts w:ascii="宋体" w:hAnsi="宋体" w:eastAsia="宋体"/>
          <w:sz w:val="24"/>
        </w:rPr>
        <w:t>程砚翠著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陪女儿一起成长  一位妈妈22年的育女励志手记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程砚翠著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本书出售、求购地址：https://www.jiaokey.com/book/detail/12928553.html</w:t>
      </w:r>
    </w:p>
    <w:p>
      <w:r>
        <w:t>更多相关图书推荐：https://www.jiaokey.com</w:t>
      </w:r>
    </w:p>
    <w:p>
      <w:r>
        <w:t>程砚翠著 其他作品：https://www.jiaokey.com/tag/程砚翠著.html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关键词搜索：https://www.jiaokey.com/tag/陪女儿一起成长  一位妈妈22年的育女励志手记.html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