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书名：2013公务员录用考试随身练系列  法律常识记忆通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总页数：397</w:t>
      </w:r>
    </w:p>
    <w:p>
      <w:r>
        <w:t>更多请访问教客网: www.jiaokey.com</w:t>
      </w:r>
    </w:p>
    <w:p>
      <w:r>
        <w:t>2013公务员录用考试随身练系列  法律常识记忆通 评论地址：https://www.jiaokey.com/book/detail/12928486.html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