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智慧数字城市并行方法</w:t>
      </w:r>
    </w:p>
    <w:p>
      <w:r>
        <w:rPr>
          <w:rFonts w:ascii="宋体" w:hAnsi="宋体" w:eastAsia="宋体"/>
          <w:sz w:val="24"/>
        </w:rPr>
        <w:t>朱定局著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智慧数字城市并行方法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本书出售、求购地址：https://www.jiaokey.com/book/detail/12928468.html</w:t>
      </w:r>
    </w:p>
    <w:p>
      <w:r>
        <w:t>更多相关图书推荐：https://www.jiaokey.com</w:t>
      </w:r>
    </w:p>
    <w:p>
      <w:r>
        <w:t>朱定局著 其他作品：https://www.jiaokey.com/tag/朱定局著.html</w:t>
      </w:r>
    </w:p>
    <w:p>
      <w:r>
        <w:t>关键词搜索：https://www.jiaokey.com/tag/智慧数字城市并行方法.html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