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家族企业的成长机理与变迁路径  一个分析框架及其对中国民营企业家族化问题的解释</w:t>
      </w:r>
    </w:p>
    <w:p>
      <w:r>
        <w:rPr>
          <w:rFonts w:ascii="宋体" w:hAnsi="宋体" w:eastAsia="宋体"/>
          <w:sz w:val="24"/>
        </w:rPr>
        <w:t>余立智著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家族企业的成长机理与变迁路径  一个分析框架及其对中国民营企业家族化问题的解释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本书出售、求购地址：https://www.jiaokey.com/book/detail/12928453.html</w:t>
      </w:r>
    </w:p>
    <w:p>
      <w:r>
        <w:t>更多相关图书推荐：https://www.jiaokey.com</w:t>
      </w:r>
    </w:p>
    <w:p>
      <w:r>
        <w:t>余立智著 其他作品：https://www.jiaokey.com/tag/余立智著.html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关键词搜索：https://www.jiaokey.com/tag/家族企业的成长机理与变迁路径  一个分析框架及其对中国民营企业家族化问题的解释.html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