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当代中国国债研究</w:t>
      </w:r>
    </w:p>
    <w:p>
      <w:r>
        <w:rPr>
          <w:rFonts w:ascii="宋体" w:hAnsi="宋体" w:eastAsia="宋体"/>
          <w:sz w:val="24"/>
        </w:rPr>
        <w:t>宾建成，詹花秀，陈柳钦等著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当代中国国债研究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宾建成，詹花秀，陈柳钦等著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基本知识 地点: 中国) 资本市场(学科: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本书出售、求购地址：https://www.jiaokey.com/book/detail/12928425.html</w:t>
      </w:r>
    </w:p>
    <w:p>
      <w:r>
        <w:t>更多相关图书推荐：https://www.jiaokey.com</w:t>
      </w:r>
    </w:p>
    <w:p>
      <w:r>
        <w:t>宾建成，詹花秀，陈柳钦等著 其他作品：https://www.jiaokey.com/tag/宾建成，詹花秀，陈柳钦等著.html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关键词搜索：https://www.jiaokey.com/tag/公债(学科: 基本知识 地点: 中国) 资本市场(学科: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