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书名：读书与思考  学生读百本书优秀心得  2002年卷</w:t>
      </w:r>
    </w:p>
    <w:p>
      <w:r>
        <w:t>作者：浙江财经学院编</w:t>
      </w:r>
    </w:p>
    <w:p>
      <w:r>
        <w:t>出版社：浙江财经学院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读书与思考  学生读百本书优秀心得  2002年卷 评论地址：https://www.jiaokey.com/book/detail/12928423.html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