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书名：开启心灵的窗户  论思想政治教育中的师生沟通</w:t>
      </w:r>
    </w:p>
    <w:p>
      <w:r>
        <w:t>作者：王宇航著</w:t>
      </w:r>
    </w:p>
    <w:p>
      <w:r>
        <w:t>出版社：杭州：浙江人民出版社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开启心灵的窗户  论思想政治教育中的师生沟通 评论地址：https://www.jiaokey.com/book/detail/12928413.html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