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人生必去的101个地方  中国篇</w:t>
      </w:r>
    </w:p>
    <w:p>
      <w:r>
        <w:rPr>
          <w:rFonts w:ascii="宋体" w:hAnsi="宋体" w:eastAsia="宋体"/>
          <w:sz w:val="24"/>
        </w:rPr>
        <w:t>高春花，潘亮编著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人生必去的101个地方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高春花，潘亮编著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本书出售、求购地址：https://www.jiaokey.com/book/detail/12928399.html</w:t>
      </w:r>
    </w:p>
    <w:p>
      <w:r>
        <w:t>更多相关图书推荐：https://www.jiaokey.com</w:t>
      </w:r>
    </w:p>
    <w:p>
      <w:r>
        <w:t>高春花，潘亮编著 其他作品：https://www.jiaokey.com/tag/高春花，潘亮编著.html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关键词搜索：https://www.jiaokey.com/tag/人生必去的101个地方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