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书名：率性林语堂</w:t>
      </w:r>
    </w:p>
    <w:p>
      <w:r>
        <w:t>作者：潘剑冰著</w:t>
      </w:r>
    </w:p>
    <w:p>
      <w:r>
        <w:t>出版社：北京：团结出版社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率性林语堂 评论地址：https://www.jiaokey.com/book/detail/12928396.html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