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莎士比亚经典名著译注丛书  李尔王  英汉对照  英汉详注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莎士比亚经典名著译注丛书  李尔王  英汉对照  英汉详注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本书出售、求购地址：https://www.jiaokey.com/book/detail/12928389.html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关键词搜索：https://www.jiaokey.com/tag/莎士比亚经典名著译注丛书  李尔王  英汉对照  英汉详注.html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