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重塑50岁  二十一世纪抗衰老非手术整形指南</w:t>
      </w:r>
    </w:p>
    <w:p>
      <w:r>
        <w:rPr>
          <w:rFonts w:ascii="宋体" w:hAnsi="宋体" w:eastAsia="宋体"/>
          <w:sz w:val="24"/>
        </w:rPr>
        <w:t>（美）贾西亚，（美）柯柏格著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重塑50岁  二十一世纪抗衰老非手术整形指南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（美）贾西亚，（美）柯柏格著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本书出售、求购地址：https://www.jiaokey.com/book/detail/12928370.html</w:t>
      </w:r>
    </w:p>
    <w:p>
      <w:r>
        <w:t>更多相关图书推荐：https://www.jiaokey.com</w:t>
      </w:r>
    </w:p>
    <w:p>
      <w:r>
        <w:t>（美）贾西亚，（美）柯柏格著 其他作品：https://www.jiaokey.com/tag/（美）贾西亚，（美）柯柏格著.html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关键词搜索：https://www.jiaokey.com/tag/重塑50岁  二十一世纪抗衰老非手术整形指南.html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