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一定要背的经典英语作文36篇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一定要背的经典英语作文36篇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本书出售、求购地址：https://www.jiaokey.com/book/detail/12928365.html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关键词搜索：https://www.jiaokey.com/tag/一定要背的经典英语作文36篇.html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