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书名：四柱述要  邵氏命理学正解</w:t>
      </w:r>
    </w:p>
    <w:p>
      <w:r>
        <w:t>作者：谢沪著</w:t>
      </w:r>
    </w:p>
    <w:p>
      <w:r>
        <w:t>出版社：北京:中国商业出版社,2011.12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四柱述要  邵氏命理学正解 评论地址：https://www.jiaokey.com/book/detail/12928359.html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