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保罗·萨缪尔森小传  经济学家成长之路</w:t>
      </w:r>
    </w:p>
    <w:p>
      <w:r>
        <w:rPr>
          <w:rFonts w:ascii="宋体" w:hAnsi="宋体" w:eastAsia="宋体"/>
          <w:sz w:val="24"/>
        </w:rPr>
        <w:t>（美）迈克尔·森伯格，（美）阿隆·戈特斯曼，（美）拉尔·拉姆拉坦著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保罗·萨缪尔森小传  经济学家成长之路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（美）迈克尔·森伯格，（美）阿隆·戈特斯曼，（美）拉尔·拉姆拉坦著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本书出售、求购地址：https://www.jiaokey.com/book/detail/12928325.html</w:t>
      </w:r>
    </w:p>
    <w:p>
      <w:r>
        <w:t>更多相关图书推荐：https://www.jiaokey.com</w:t>
      </w:r>
    </w:p>
    <w:p>
      <w:r>
        <w:t>（美）迈克尔·森伯格，（美）阿隆·戈特斯曼，（美）拉尔·拉姆拉坦著 其他作品：https://www.jiaokey.com/tag/（美）迈克尔·森伯格，（美）阿隆·戈特斯曼，（美）拉尔·拉姆拉坦著.html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关键词搜索：https://www.jiaokey.com/tag/保罗·萨缪尔森小传  经济学家成长之路.html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