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2010电子表格制作高级案例教程</w:t>
      </w:r>
    </w:p>
    <w:p>
      <w:r>
        <w:rPr>
          <w:rFonts w:ascii="宋体" w:hAnsi="宋体" w:eastAsia="宋体"/>
          <w:sz w:val="24"/>
        </w:rPr>
        <w:t>王小林，郭燕主编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2010电子表格制作高级案例教程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王小林，郭燕主编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本书出售、求购地址：https://www.jiaokey.com/book/detail/12928282.html</w:t>
      </w:r>
    </w:p>
    <w:p>
      <w:r>
        <w:t>更多相关图书推荐：https://www.jiaokey.com</w:t>
      </w:r>
    </w:p>
    <w:p>
      <w:r>
        <w:t>王小林，郭燕主编 其他作品：https://www.jiaokey.com/tag/王小林，郭燕主编.html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关键词搜索：https://www.jiaokey.com/tag/Excel 2010电子表格制作高级案例教程.html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