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书名：玩转Android手机</w:t>
      </w:r>
    </w:p>
    <w:p>
      <w:r>
        <w:t>作者：刘展，王鹏编著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玩转Android手机 评论地址：https://www.jiaokey.com/book/detail/12928264.html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