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亮剑Visual C++项目开发案例导航</w:t>
      </w:r>
    </w:p>
    <w:p>
      <w:r>
        <w:rPr>
          <w:rFonts w:ascii="宋体" w:hAnsi="宋体" w:eastAsia="宋体"/>
          <w:sz w:val="24"/>
        </w:rPr>
        <w:t>胡超，闫玉宝编著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亮剑Visual C++项目开发案例导航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胡超，闫玉宝编著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本书出售、求购地址：https://www.jiaokey.com/book/detail/12928226.html</w:t>
      </w:r>
    </w:p>
    <w:p>
      <w:r>
        <w:t>更多相关图书推荐：https://www.jiaokey.com</w:t>
      </w:r>
    </w:p>
    <w:p>
      <w:r>
        <w:t>胡超，闫玉宝编著 其他作品：https://www.jiaokey.com/tag/胡超，闫玉宝编著.html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关键词搜索：https://www.jiaokey.com/tag/亮剑Visual C++项目开发案例导航.html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