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21世纪高等学校嵌入式系统专业规划教材  TMS320C64XDSP原理、编程及应用</w:t>
      </w:r>
    </w:p>
    <w:p>
      <w:r>
        <w:rPr>
          <w:rFonts w:ascii="宋体" w:hAnsi="宋体" w:eastAsia="宋体"/>
          <w:sz w:val="24"/>
        </w:rPr>
        <w:t>陈纯锴，陈义平，李静辉等编著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21世纪高等学校嵌入式系统专业规划教材  TMS320C64XDSP原理、编程及应用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陈纯锴，陈义平，李静辉等编著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本书出售、求购地址：https://www.jiaokey.com/book/detail/12928193.html</w:t>
      </w:r>
    </w:p>
    <w:p>
      <w:r>
        <w:t>更多相关图书推荐：https://www.jiaokey.com</w:t>
      </w:r>
    </w:p>
    <w:p>
      <w:r>
        <w:t>陈纯锴，陈义平，李静辉等编著 其他作品：https://www.jiaokey.com/tag/陈纯锴，陈义平，李静辉等编著.html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关键词搜索：https://www.jiaokey.com/tag/21世纪高等学校嵌入式系统专业规划教材  TMS320C64XDSP原理、编程及应用.html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