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三维动画角色制作  MAYA+ZBRUSH</w:t>
      </w:r>
    </w:p>
    <w:p>
      <w:r>
        <w:rPr>
          <w:rFonts w:ascii="宋体" w:hAnsi="宋体" w:eastAsia="宋体"/>
          <w:sz w:val="24"/>
        </w:rPr>
        <w:t>王至编著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三维动画角色制作  MAYA+ZBRUSH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本书出售、求购地址：https://www.jiaokey.com/book/detail/12928188.html</w:t>
      </w:r>
    </w:p>
    <w:p>
      <w:r>
        <w:t>更多相关图书推荐：https://www.jiaokey.com</w:t>
      </w:r>
    </w:p>
    <w:p>
      <w:r>
        <w:t>王至编著 其他作品：https://www.jiaokey.com/tag/王至编著.html</w:t>
      </w:r>
    </w:p>
    <w:p>
      <w:r>
        <w:t>关键词搜索：https://www.jiaokey.com/tag/三维动画角色制作  MAYA+ZBRUSH.html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