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百度联盟实战  网站广告赚钱揭秘</w:t>
      </w:r>
    </w:p>
    <w:p>
      <w:r>
        <w:rPr>
          <w:rFonts w:ascii="宋体" w:hAnsi="宋体" w:eastAsia="宋体"/>
          <w:sz w:val="24"/>
        </w:rPr>
        <w:t>藏锋者，崔旭，郝永清编著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百度联盟实战  网站广告赚钱揭秘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藏锋者，崔旭，郝永清编著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本书出售、求购地址：https://www.jiaokey.com/book/detail/12928183.html</w:t>
      </w:r>
    </w:p>
    <w:p>
      <w:r>
        <w:t>更多相关图书推荐：https://www.jiaokey.com</w:t>
      </w:r>
    </w:p>
    <w:p>
      <w:r>
        <w:t>藏锋者，崔旭，郝永清编著 其他作品：https://www.jiaokey.com/tag/藏锋者，崔旭，郝永清编著.html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关键词搜索：https://www.jiaokey.com/tag/百度联盟实战  网站广告赚钱揭秘.html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