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毛泽东、周恩来、刘少奇、朱德、邓小平青少年时代的故事  纪念中国共产党成立80周年</w:t>
      </w:r>
    </w:p>
    <w:p>
      <w:r>
        <w:rPr>
          <w:rFonts w:ascii="宋体" w:hAnsi="宋体" w:eastAsia="宋体"/>
          <w:sz w:val="24"/>
        </w:rPr>
        <w:t>丹东市关心下一代工作委员会编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毛泽东、周恩来、刘少奇、朱德、邓小平青少年时代的故事  纪念中国共产党成立80周年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丹东市关心下一代工作委员会编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丹东市关心下一代工作委员会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本书出售、求购地址：https://www.jiaokey.com/book/detail/12928141.html</w:t>
      </w:r>
    </w:p>
    <w:p>
      <w:r>
        <w:t>更多相关图书推荐：https://www.jiaokey.com</w:t>
      </w:r>
    </w:p>
    <w:p>
      <w:r>
        <w:t>丹东市关心下一代工作委员会编 其他作品：https://www.jiaokey.com/tag/丹东市关心下一代工作委员会编.html</w:t>
      </w:r>
    </w:p>
    <w:p>
      <w:r>
        <w:t>丹东市关心下一代工作委员会 出版图书：https://www.jiaokey.com/tag/丹东市关心下一代工作委员会.html</w:t>
      </w:r>
    </w:p>
    <w:p>
      <w:r>
        <w:t>关键词搜索：https://www.jiaokey.com/tag/毛泽东、周恩来、刘少奇、朱德、邓小平青少年时代的故事  纪念中国共产党成立80周年.html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