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丹东市志  3  经济综述  计划  统计  财政  税务  金融  保险  工商  标准计量  审计  1876-1985</w:t>
      </w:r>
    </w:p>
    <w:p>
      <w:r>
        <w:rPr>
          <w:rFonts w:ascii="宋体" w:hAnsi="宋体" w:eastAsia="宋体"/>
          <w:sz w:val="24"/>
        </w:rPr>
        <w:t>陈松贵编；丹东市地方志办公室编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丹东市志  3  经济综述  计划  统计  财政  税务  金融  保险  工商  标准计量  审计  1876-1985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陈松贵编；丹东市地方志办公室编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本书出售、求购地址：https://www.jiaokey.com/book/detail/12928055.html</w:t>
      </w:r>
    </w:p>
    <w:p>
      <w:r>
        <w:t>更多相关图书推荐：https://www.jiaokey.com</w:t>
      </w:r>
    </w:p>
    <w:p>
      <w:r>
        <w:t>陈松贵编；丹东市地方志办公室编 其他作品：https://www.jiaokey.com/tag/陈松贵编；丹东市地方志办公室编.html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关键词搜索：https://www.jiaokey.com/tag/丹东市志  3  经济综述  计划  统计  财政  税务  金融  保险  工商  标准计量  审计  1876-1985.html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