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书名：中国文学名家与基督教</w:t>
      </w:r>
    </w:p>
    <w:p>
      <w:r>
        <w:t>作者：（加）区应毓等著</w:t>
      </w:r>
    </w:p>
    <w:p>
      <w:r>
        <w:t>出版社：北京:九州出版社,2011.03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中国文学名家与基督教 评论地址：https://www.jiaokey.com/book/detail/12928010.html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