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书名：电子琴演奏及伴奏编配  210首</w:t>
      </w:r>
    </w:p>
    <w:p>
      <w:r>
        <w:t>作者：李亚军编著</w:t>
      </w:r>
    </w:p>
    <w:p>
      <w:r>
        <w:t>出版社：乌鲁木齐：新疆大学出版社</w:t>
      </w:r>
    </w:p>
    <w:p>
      <w:r>
        <w:t>出版日期：1987.10</w:t>
      </w:r>
    </w:p>
    <w:p>
      <w:r>
        <w:t>总页数：172</w:t>
      </w:r>
    </w:p>
    <w:p>
      <w:r>
        <w:t>更多请访问教客网: www.jiaokey.com</w:t>
      </w:r>
    </w:p>
    <w:p>
      <w:r>
        <w:t>电子琴演奏及伴奏编配  210首 评论地址：https://www.jiaokey.com/book/detail/12927970.html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