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审美制度问题研究  关于“美”的审美人类学阐释</w:t>
      </w:r>
    </w:p>
    <w:p>
      <w:r>
        <w:rPr>
          <w:rFonts w:ascii="宋体" w:hAnsi="宋体" w:eastAsia="宋体"/>
          <w:sz w:val="24"/>
        </w:rPr>
        <w:t>向丽著（云南大学人文学院）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审美制度问题研究  关于“美”的审美人类学阐释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向丽著（云南大学人文学院）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本书出售、求购地址：https://www.jiaokey.com/book/detail/12927176.html</w:t>
      </w:r>
    </w:p>
    <w:p>
      <w:r>
        <w:t>更多相关图书推荐：https://www.jiaokey.com</w:t>
      </w:r>
    </w:p>
    <w:p>
      <w:r>
        <w:t>向丽著（云南大学人文学院） 其他作品：https://www.jiaokey.com/tag/向丽著（云南大学人文学院）.html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关键词搜索：https://www.jiaokey.com/tag/审美制度问题研究  关于“美”的审美人类学阐释.html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