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书名：结果就是硬道理</w:t>
      </w:r>
    </w:p>
    <w:p>
      <w:r>
        <w:t>作者：秦林著</w:t>
      </w:r>
    </w:p>
    <w:p>
      <w:r>
        <w:t>出版社：北京:光明日报出版社,2011.07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结果就是硬道理 评论地址：https://www.jiaokey.com/book/detail/12927131.html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