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别让细节毁了你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别让细节毁了你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本书出售、求购地址：https://www.jiaokey.com/book/detail/12927123.html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关键词搜索：https://www.jiaokey.com/tag/别让细节毁了你.html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