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云在青天水在瓶 以最美的生命姿态活着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云在青天水在瓶 以最美的生命姿态活着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本书出售、求购地址：https://www.jiaokey.com/book/detail/12927115.html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中国物资出版社 出版图书：https://www.jiaokey.com/tag/中国物资出版社.html</w:t>
      </w:r>
    </w:p>
    <w:p>
      <w:r>
        <w:t>关键词搜索：https://www.jiaokey.com/tag/云在青天水在瓶 以最美的生命姿态活着.html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