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书名：系统中的风格  《小品般若经》六种汉译本翻译风格研究</w:t>
      </w:r>
    </w:p>
    <w:p>
      <w:r>
        <w:t>作者：刘敬国著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系统中的风格  《小品般若经》六种汉译本翻译风格研究 评论地址：https://www.jiaokey.com/book/detail/12927114.html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