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云水禅心  自性清净  万事随缘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云水禅心  自性清净  万事随缘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本书出售、求购地址：https://www.jiaokey.com/book/detail/12927105.html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关键词搜索：https://www.jiaokey.com/tag/云水禅心  自性清净  万事随缘.html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