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书名：权力与社会  一项政治研究的框架</w:t>
      </w:r>
    </w:p>
    <w:p>
      <w:r>
        <w:t>作者：（美）哈罗德·D.拉斯韦尔,亚伯拉罕·卡普兰著；王菲易译</w:t>
      </w:r>
    </w:p>
    <w:p>
      <w:r>
        <w:t>出版社：</w:t>
      </w:r>
    </w:p>
    <w:p>
      <w:r>
        <w:t>出版日期：2012.01</w:t>
      </w:r>
    </w:p>
    <w:p>
      <w:r>
        <w:t>总页数：258</w:t>
      </w:r>
    </w:p>
    <w:p>
      <w:r>
        <w:t>更多请访问教客网: www.jiaokey.com</w:t>
      </w:r>
    </w:p>
    <w:p>
      <w:r>
        <w:t>权力与社会  一项政治研究的框架 评论地址：https://www.jiaokey.com/book/detail/12927087.html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