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实用公安图像处理技术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实用公安图像处理技术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本书出售、求购地址：https://www.jiaokey.com/book/detail/12927084.html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关键词搜索：https://www.jiaokey.com/tag/实用公安图像处理技术.html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