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书名：国家公务员录用考试题型训练与题解技巧：综合知识、行政职业能力倾向测试</w:t>
      </w:r>
    </w:p>
    <w:p>
      <w:r>
        <w:t>作者：仝允安x1d刘玉宏x1d颜莉</w:t>
      </w:r>
    </w:p>
    <w:p>
      <w:r>
        <w:t>出版社：北京：中国物价出版社</w:t>
      </w:r>
    </w:p>
    <w:p>
      <w:r>
        <w:t>出版日期：1997.10</w:t>
      </w:r>
    </w:p>
    <w:p>
      <w:r>
        <w:t>总页数：318</w:t>
      </w:r>
    </w:p>
    <w:p>
      <w:r>
        <w:t>更多请访问教客网: www.jiaokey.com</w:t>
      </w:r>
    </w:p>
    <w:p>
      <w:r>
        <w:t>国家公务员录用考试题型训练与题解技巧：综合知识、行政职业能力倾向测试 评论地址：https://www.jiaokey.com/book/detail/12927053.html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