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书名：2005年江苏省公务员考试学习辅导用书配套试卷  C类考试标准预测试卷及解析</w:t>
      </w:r>
    </w:p>
    <w:p>
      <w:r>
        <w:t>作者：江苏省公务员录用考试命题研究中心</w:t>
      </w:r>
    </w:p>
    <w:p>
      <w:r>
        <w:t>出版社：北京：中国致公出版社</w:t>
      </w:r>
    </w:p>
    <w:p>
      <w:r>
        <w:t>出版日期：2005.02</w:t>
      </w:r>
    </w:p>
    <w:p>
      <w:r>
        <w:t>总页数：211</w:t>
      </w:r>
    </w:p>
    <w:p>
      <w:r>
        <w:t>更多请访问教客网: www.jiaokey.com</w:t>
      </w:r>
    </w:p>
    <w:p>
      <w:r>
        <w:t>2005年江苏省公务员考试学习辅导用书配套试卷  C类考试标准预测试卷及解析 评论地址：https://www.jiaokey.com/book/detail/12927050.html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