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行政管理学专业（独立本科段）  中国行政史</w:t>
      </w:r>
    </w:p>
    <w:p>
      <w:r>
        <w:rPr>
          <w:rFonts w:ascii="宋体" w:hAnsi="宋体" w:eastAsia="宋体"/>
          <w:sz w:val="24"/>
        </w:rPr>
        <w:t>虞崇胜，杨秀实编著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行政管理学专业（独立本科段）  中国行政史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虞崇胜，杨秀实编著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本书出售、求购地址：https://www.jiaokey.com/book/detail/12927011.html</w:t>
      </w:r>
    </w:p>
    <w:p>
      <w:r>
        <w:t>更多相关图书推荐：https://www.jiaokey.com</w:t>
      </w:r>
    </w:p>
    <w:p>
      <w:r>
        <w:t>虞崇胜，杨秀实编著 其他作品：https://www.jiaokey.com/tag/虞崇胜，杨秀实编著.html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关键词搜索：https://www.jiaokey.com/tag/全国高等教育自学考试指定教材  行政管理学专业（独立本科段）  中国行政史.html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