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到美国去  全新赴美留学旅游移民指南  修订版</w:t>
      </w:r>
    </w:p>
    <w:p>
      <w:r>
        <w:rPr>
          <w:rFonts w:ascii="宋体" w:hAnsi="宋体" w:eastAsia="宋体"/>
          <w:sz w:val="24"/>
        </w:rPr>
        <w:t>易水编著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到美国去  全新赴美留学旅游移民指南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本书出售、求购地址：https://www.jiaokey.com/book/detail/12927000.html</w:t>
      </w:r>
    </w:p>
    <w:p>
      <w:r>
        <w:t>更多相关图书推荐：https://www.jiaokey.com</w:t>
      </w:r>
    </w:p>
    <w:p>
      <w:r>
        <w:t>易水编著 其他作品：https://www.jiaokey.com/tag/易水编著.html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关键词搜索：https://www.jiaokey.com/tag/到美国去  全新赴美留学旅游移民指南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